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书名：商品推销</w:t>
      </w:r>
    </w:p>
    <w:p>
      <w:r>
        <w:t>作者：张丽丽主编；王哲辉，赵始洁副主编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总页数：274</w:t>
      </w:r>
    </w:p>
    <w:p>
      <w:r>
        <w:t>更多请访问教客网: www.jiaokey.com</w:t>
      </w:r>
    </w:p>
    <w:p>
      <w:r>
        <w:t>商品推销 评论地址：https://www.jiaokey.com/book/detail/13887108.html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