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书名：美丽大理  中国百名文化记者大理采风征文集</w:t>
      </w:r>
    </w:p>
    <w:p>
      <w:r>
        <w:t>作者：丁振海，曾凡华，张剑萍主编</w:t>
      </w:r>
    </w:p>
    <w:p>
      <w:r>
        <w:t>出版社：北京:线装书局,2015.03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美丽大理  中国百名文化记者大理采风征文集 评论地址：https://www.jiaokey.com/book/detail/13887070.html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