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芊绵集  广西艺术学院音乐学院音乐学系优秀教学成果精编</w:t>
      </w:r>
    </w:p>
    <w:p>
      <w:r>
        <w:rPr>
          <w:rFonts w:ascii="宋体" w:hAnsi="宋体" w:eastAsia="宋体"/>
          <w:sz w:val="24"/>
        </w:rPr>
        <w:t>吴霜，潘林紫主编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芊绵集  广西艺术学院音乐学院音乐学系优秀教学成果精编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吴霜，潘林紫主编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本书出售、求购地址：https://www.jiaokey.com/book/detail/13887058.html</w:t>
      </w:r>
    </w:p>
    <w:p>
      <w:r>
        <w:t>更多相关图书推荐：https://www.jiaokey.com</w:t>
      </w:r>
    </w:p>
    <w:p>
      <w:r>
        <w:t>吴霜，潘林紫主编 其他作品：https://www.jiaokey.com/tag/吴霜，潘林紫主编.html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关键词搜索：https://www.jiaokey.com/tag/芊绵集  广西艺术学院音乐学院音乐学系优秀教学成果精编.html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