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民族体育  珍珠球·蹴球运动教学与训练研究</w:t>
      </w:r>
    </w:p>
    <w:p>
      <w:r>
        <w:rPr>
          <w:rFonts w:ascii="宋体" w:hAnsi="宋体" w:eastAsia="宋体"/>
          <w:sz w:val="24"/>
        </w:rPr>
        <w:t>邓万里，李晓编著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民族体育  珍珠球·蹴球运动教学与训练研究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邓万里，李晓编著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本书出售、求购地址：https://www.jiaokey.com/book/detail/13887042.html</w:t>
      </w:r>
    </w:p>
    <w:p>
      <w:r>
        <w:t>更多相关图书推荐：https://www.jiaokey.com</w:t>
      </w:r>
    </w:p>
    <w:p>
      <w:r>
        <w:t>邓万里，李晓编著 其他作品：https://www.jiaokey.com/tag/邓万里，李晓编著.html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关键词搜索：https://www.jiaokey.com/tag/民族体育  珍珠球·蹴球运动教学与训练研究.html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