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象征性为与民族寓言  17年历史剧创作话语形态论</w:t>
      </w:r>
    </w:p>
    <w:p>
      <w:r>
        <w:rPr>
          <w:rFonts w:ascii="宋体" w:hAnsi="宋体" w:eastAsia="宋体"/>
          <w:sz w:val="24"/>
        </w:rPr>
        <w:t>温潘亚著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象征性为与民族寓言  17年历史剧创作话语形态论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温潘亚著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本书出售、求购地址：https://www.jiaokey.com/book/detail/13887014.html</w:t>
      </w:r>
    </w:p>
    <w:p>
      <w:r>
        <w:t>更多相关图书推荐：https://www.jiaokey.com</w:t>
      </w:r>
    </w:p>
    <w:p>
      <w:r>
        <w:t>温潘亚著 其他作品：https://www.jiaokey.com/tag/温潘亚著.html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关键词搜索：https://www.jiaokey.com/tag/象征性为与民族寓言  17年历史剧创作话语形态论.html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