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书名：中医四大经典名著方剂集注  《黄帝内经》《伤寒论》《金匮要略》《温病条辨》</w:t>
      </w:r>
    </w:p>
    <w:p>
      <w:r>
        <w:t>作者：吴子腾等编著</w:t>
      </w:r>
    </w:p>
    <w:p>
      <w:r>
        <w:t>出版社：北京：中医古籍出版社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中医四大经典名著方剂集注  《黄帝内经》《伤寒论》《金匮要略》《温病条辨》 评论地址：https://www.jiaokey.com/book/detail/13887010.html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