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美国社会治理新视点  美国亚裔青少年反吸烟手册  Aayat anti-smoking brochure</w:t>
      </w:r>
    </w:p>
    <w:p>
      <w:r>
        <w:rPr>
          <w:rFonts w:ascii="宋体" w:hAnsi="宋体" w:eastAsia="宋体"/>
          <w:sz w:val="24"/>
        </w:rPr>
        <w:t>亚裔行动服务社（ASIA）编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美国社会治理新视点  美国亚裔青少年反吸烟手册  Aayat anti-smoking brochure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亚裔行动服务社（ASIA）编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本书出售、求购地址：https://www.jiaokey.com/book/detail/13887003.html</w:t>
      </w:r>
    </w:p>
    <w:p>
      <w:r>
        <w:t>更多相关图书推荐：https://www.jiaokey.com</w:t>
      </w:r>
    </w:p>
    <w:p>
      <w:r>
        <w:t>亚裔行动服务社（ASIA）编 其他作品：https://www.jiaokey.com/tag/亚裔行动服务社（ASIA）编.html</w:t>
      </w:r>
    </w:p>
    <w:p>
      <w:r>
        <w:t>上海：中西书局 出版图书：https://www.jiaokey.com/tag/上海：中西书局.html</w:t>
      </w:r>
    </w:p>
    <w:p>
      <w:r>
        <w:t>关键词搜索：https://www.jiaokey.com/tag/美国社会治理新视点  美国亚裔青少年反吸烟手册  Aayat anti-smoking brochure.html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