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日语写作常见语法误用辨析</w:t>
      </w:r>
    </w:p>
    <w:p>
      <w:r>
        <w:rPr>
          <w:rFonts w:ascii="宋体" w:hAnsi="宋体" w:eastAsia="宋体"/>
          <w:sz w:val="24"/>
        </w:rPr>
        <w:t>成玧妸，卢妵铉著；张珺译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日语写作常见语法误用辨析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成玧妸，卢妵铉著；张珺译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本书出售、求购地址：https://www.jiaokey.com/book/detail/13886992.html</w:t>
      </w:r>
    </w:p>
    <w:p>
      <w:r>
        <w:t>更多相关图书推荐：https://www.jiaokey.com</w:t>
      </w:r>
    </w:p>
    <w:p>
      <w:r>
        <w:t>成玧妸，卢妵铉著；张珺译 其他作品：https://www.jiaokey.com/tag/成玧妸，卢妵铉著；张珺译.html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关键词搜索：https://www.jiaokey.com/tag/日语写作常见语法误用辨析.html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