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书名：珍档里的上海  雅俗上海的格调与情怀</w:t>
      </w:r>
    </w:p>
    <w:p>
      <w:r>
        <w:t>作者：西坡编著</w:t>
      </w:r>
    </w:p>
    <w:p>
      <w:r>
        <w:t>出版社：上海:文汇出版社,2015.01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珍档里的上海  雅俗上海的格调与情怀 评论地址：https://www.jiaokey.com/book/detail/13886991.html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