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检肃流氓条例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检肃流氓条例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检肃流氓条例.html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