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刑事诉讼法  第6册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刑事诉讼法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本书出售、求购地址：https://www.jiaokey.com/book/detail/13886937.html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刑事诉讼法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