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大学辞典系列  经济学辞典</w:t>
      </w:r>
    </w:p>
    <w:p>
      <w:r>
        <w:rPr>
          <w:rFonts w:ascii="宋体" w:hAnsi="宋体" w:eastAsia="宋体"/>
          <w:sz w:val="24"/>
        </w:rPr>
        <w:t>克里斯多福·巴斯，布莱安·罗易士，莱斯利·戴维斯合著；葛登·巴雨，罗伊·博伊德绘图；施荦善，施蓓莉合译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大学辞典系列  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克里斯多福·巴斯，布莱安·罗易士，莱斯利·戴维斯合著；葛登·巴雨，罗伊·博伊德绘图；施荦善，施蓓莉合译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本书出售、求购地址：https://www.jiaokey.com/book/detail/13886917.html</w:t>
      </w:r>
    </w:p>
    <w:p>
      <w:r>
        <w:t>更多相关图书推荐：https://www.jiaokey.com</w:t>
      </w:r>
    </w:p>
    <w:p>
      <w:r>
        <w:t>克里斯多福·巴斯，布莱安·罗易士，莱斯利·戴维斯合著；葛登·巴雨，罗伊·博伊德绘图；施荦善，施蓓莉合译 其他作品：https://www.jiaokey.com/tag/克里斯多福·巴斯，布莱安·罗易士，莱斯利·戴维斯合著；葛登·巴雨，罗伊·博伊德绘图；施荦善，施蓓莉合译.html</w:t>
      </w:r>
    </w:p>
    <w:p>
      <w:r>
        <w:t>猫头鹰出版社股份有限公司 出版图书：https://www.jiaokey.com/tag/猫头鹰出版社股份有限公司.html</w:t>
      </w:r>
    </w:p>
    <w:p>
      <w:r>
        <w:t>关键词搜索：https://www.jiaokey.com/tag/大学辞典系列  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