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英汉会计学辞典  附汉英对照</w:t>
      </w:r>
    </w:p>
    <w:p>
      <w:r>
        <w:rPr>
          <w:rFonts w:ascii="宋体" w:hAnsi="宋体" w:eastAsia="宋体"/>
          <w:sz w:val="24"/>
        </w:rPr>
        <w:t>周果策划主编；丁淳执行主编；王霍生，刘素玉，胡杰祥，杨雪美编辑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英汉会计学辞典  附汉英对照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周果策划主编；丁淳执行主编；王霍生，刘素玉，胡杰祥，杨雪美编辑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本书出售、求购地址：https://www.jiaokey.com/book/detail/13886880.html</w:t>
      </w:r>
    </w:p>
    <w:p>
      <w:r>
        <w:t>更多相关图书推荐：https://www.jiaokey.com</w:t>
      </w:r>
    </w:p>
    <w:p>
      <w:r>
        <w:t>周果策划主编；丁淳执行主编；王霍生，刘素玉，胡杰祥，杨雪美编辑 其他作品：https://www.jiaokey.com/tag/周果策划主编；丁淳执行主编；王霍生，刘素玉，胡杰祥，杨雪美编辑.html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关键词搜索：https://www.jiaokey.com/tag/英汉会计学辞典  附汉英对照.html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