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证券暨期货管理法规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证券暨期货管理法规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本书出售、求购地址：https://www.jiaokey.com/book/detail/13886861.html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关键词搜索：https://www.jiaokey.com/tag/证券暨期货管理法规.html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