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苗栗卓兰客家方言词汇对照</w:t>
      </w:r>
    </w:p>
    <w:p>
      <w:r>
        <w:rPr>
          <w:rFonts w:ascii="宋体" w:hAnsi="宋体" w:eastAsia="宋体"/>
          <w:sz w:val="24"/>
        </w:rPr>
        <w:t>涂春景调查编著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苗栗卓兰客家方言词汇对照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涂春景调查编著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国家文化艺术基金会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本书出售、求购地址：https://www.jiaokey.com/book/detail/13886802.html</w:t>
      </w:r>
    </w:p>
    <w:p>
      <w:r>
        <w:t>更多相关图书推荐：https://www.jiaokey.com</w:t>
      </w:r>
    </w:p>
    <w:p>
      <w:r>
        <w:t>涂春景调查编著 其他作品：https://www.jiaokey.com/tag/涂春景调查编著.html</w:t>
      </w:r>
    </w:p>
    <w:p>
      <w:r>
        <w:t>国家文化艺术基金会 出版图书：https://www.jiaokey.com/tag/国家文化艺术基金会.html</w:t>
      </w:r>
    </w:p>
    <w:p>
      <w:r>
        <w:t>关键词搜索：https://www.jiaokey.com/tag/苗栗卓兰客家方言词汇对照.html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