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英语介系词词典</w:t>
      </w:r>
    </w:p>
    <w:p>
      <w:r>
        <w:rPr>
          <w:rFonts w:ascii="宋体" w:hAnsi="宋体" w:eastAsia="宋体"/>
          <w:sz w:val="24"/>
        </w:rPr>
        <w:t>EUGENE J.HALL原著；汪永祺原译；苏正隆，林为正校订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英语介系词词典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J.HALL原著；汪永祺原译；苏正隆，林为正校订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本书出售、求购地址：https://www.jiaokey.com/book/detail/13886798.html</w:t>
      </w:r>
    </w:p>
    <w:p>
      <w:r>
        <w:t>更多相关图书推荐：https://www.jiaokey.com</w:t>
      </w:r>
    </w:p>
    <w:p>
      <w:r>
        <w:t>EUGENE J.HALL原著；汪永祺原译；苏正隆，林为正校订 其他作品：https://www.jiaokey.com/tag/EUGENE J.HALL原著；汪永祺原译；苏正隆，林为正校订.html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关键词搜索：https://www.jiaokey.com/tag/英语介系词词典.html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