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证券与投资辞典  适用于台湾与美国市场</w:t>
      </w:r>
    </w:p>
    <w:p>
      <w:r>
        <w:rPr>
          <w:rFonts w:ascii="宋体" w:hAnsi="宋体" w:eastAsia="宋体"/>
          <w:sz w:val="24"/>
        </w:rPr>
        <w:t>卢飞山编著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证券与投资辞典  适用于台湾与美国市场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卢飞山编著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本书出售、求购地址：https://www.jiaokey.com/book/detail/13886793.html</w:t>
      </w:r>
    </w:p>
    <w:p>
      <w:r>
        <w:t>更多相关图书推荐：https://www.jiaokey.com</w:t>
      </w:r>
    </w:p>
    <w:p>
      <w:r>
        <w:t>卢飞山编著 其他作品：https://www.jiaokey.com/tag/卢飞山编著.html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关键词搜索：https://www.jiaokey.com/tag/证券与投资辞典  适用于台湾与美国市场.html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