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当代台湾作家编目  1949-1993  尔雅篇</w:t>
      </w:r>
    </w:p>
    <w:p>
      <w:r>
        <w:rPr>
          <w:rFonts w:ascii="宋体" w:hAnsi="宋体" w:eastAsia="宋体"/>
          <w:sz w:val="24"/>
        </w:rPr>
        <w:t>张默，隐地编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当代台湾作家编目  1949-1993  尔雅篇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本书出售、求购地址：https://www.jiaokey.com/book/detail/13886755.html</w:t>
      </w:r>
    </w:p>
    <w:p>
      <w:r>
        <w:t>更多相关图书推荐：https://www.jiaokey.com</w:t>
      </w:r>
    </w:p>
    <w:p>
      <w:r>
        <w:t>张默，隐地编 其他作品：https://www.jiaokey.com/tag/张默，隐地编.html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关键词搜索：https://www.jiaokey.com/tag/当代台湾作家编目  1949-1993  尔雅篇.html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