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成都龙泉驿百年契约文书  1754-1949</w:t>
      </w:r>
    </w:p>
    <w:p>
      <w:r>
        <w:rPr>
          <w:rFonts w:ascii="宋体" w:hAnsi="宋体" w:eastAsia="宋体"/>
          <w:sz w:val="24"/>
        </w:rPr>
        <w:t>胡开全著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成都龙泉驿百年契约文书  1754-1949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胡开全著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本书出售、求购地址：https://www.jiaokey.com/book/detail/13886660.html</w:t>
      </w:r>
    </w:p>
    <w:p>
      <w:r>
        <w:t>更多相关图书推荐：https://www.jiaokey.com</w:t>
      </w:r>
    </w:p>
    <w:p>
      <w:r>
        <w:t>胡开全著 其他作品：https://www.jiaokey.com/tag/胡开全著.html</w:t>
      </w:r>
    </w:p>
    <w:p>
      <w:r>
        <w:t>成都：巴蜀书社 出版图书：https://www.jiaokey.com/tag/成都：巴蜀书社.html</w:t>
      </w:r>
    </w:p>
    <w:p>
      <w:r>
        <w:t>关键词搜索：https://www.jiaokey.com/tag/成都龙泉驿百年契约文书  1754-1949.html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