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香港初级地图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香港初级地图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本书出售、求购地址：https://www.jiaokey.com/book/detail/13886567.html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关键词搜索：https://www.jiaokey.com/tag/香港初级地图.html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