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深圳经济特区新规章汇编  1996  上辑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深圳经济特区新规章汇编  1996  上辑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本书出售、求购地址：https://www.jiaokey.com/book/detail/13886558.html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关键词搜索：https://www.jiaokey.com/tag/深圳经济特区新规章汇编  1996  上辑.html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