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深圳经济特区新规章汇编  1995  第3-4辑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深圳经济特区新规章汇编  1995  第3-4辑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本书出售、求购地址：https://www.jiaokey.com/book/detail/13886557.html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关键词搜索：https://www.jiaokey.com/tag/深圳经济特区新规章汇编  1995  第3-4辑.html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