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牛津英语同义词词典  英汉版</w:t>
      </w:r>
    </w:p>
    <w:p>
      <w:r>
        <w:rPr>
          <w:rFonts w:ascii="宋体" w:hAnsi="宋体" w:eastAsia="宋体"/>
          <w:sz w:val="24"/>
        </w:rPr>
        <w:t>ALAN SPOONER英语原版编著；思果英汉版翻译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牛津英语同义词词典  英汉版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SPOONER英语原版编著；思果英汉版翻译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本书出售、求购地址：https://www.jiaokey.com/book/detail/13886526.html</w:t>
      </w:r>
    </w:p>
    <w:p>
      <w:r>
        <w:t>更多相关图书推荐：https://www.jiaokey.com</w:t>
      </w:r>
    </w:p>
    <w:p>
      <w:r>
        <w:t>ALAN SPOONER英语原版编著；思果英汉版翻译 其他作品：https://www.jiaokey.com/tag/ALAN SPOONER英语原版编著；思果英汉版翻译.html</w:t>
      </w:r>
    </w:p>
    <w:p>
      <w:r>
        <w:t>牛津大学出版社 出版图书：https://www.jiaokey.com/tag/牛津大学出版社.html</w:t>
      </w:r>
    </w:p>
    <w:p>
      <w:r>
        <w:t>关键词搜索：https://www.jiaokey.com/tag/牛津英语同义词词典  英汉版.html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