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电能测量文集  全国电能测试技术与电能仪表学术交流会论文集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电能测量文集  全国电能测试技术与电能仪表学术交流会论文集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中国仪器仪表学会电磁测量信息处理仪器学会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本书出售、求购地址：https://www.jiaokey.com/book/detail/13886467.html</w:t>
      </w:r>
    </w:p>
    <w:p>
      <w:r>
        <w:t>更多相关图书推荐：https://www.jiaokey.com</w:t>
      </w:r>
    </w:p>
    <w:p>
      <w:r>
        <w:t>中国仪器仪表学会电磁测量信息处理仪器学会 出版图书：https://www.jiaokey.com/tag/中国仪器仪表学会电磁测量信息处理仪器学会.html</w:t>
      </w:r>
    </w:p>
    <w:p>
      <w:r>
        <w:t>关键词搜索：https://www.jiaokey.com/tag/电能测量文集  全国电能测试技术与电能仪表学术交流会论文集.html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