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昆明军区军医学校史  1950－1986</w:t>
      </w:r>
    </w:p>
    <w:p>
      <w:r>
        <w:rPr>
          <w:rFonts w:ascii="宋体" w:hAnsi="宋体" w:eastAsia="宋体"/>
          <w:sz w:val="24"/>
        </w:rPr>
        <w:t>韩秋生编著；张长聚，熊志贤，杨志平，王谦，毛矾田，付良书审阅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昆明军区军医学校史  1950－1986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韩秋生编著；张长聚，熊志贤，杨志平，王谦，毛矾田，付良书审阅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中国人民解放军昆明军医学校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本书出售、求购地址：https://www.jiaokey.com/book/detail/13886460.html</w:t>
      </w:r>
    </w:p>
    <w:p>
      <w:r>
        <w:t>更多相关图书推荐：https://www.jiaokey.com</w:t>
      </w:r>
    </w:p>
    <w:p>
      <w:r>
        <w:t>韩秋生编著；张长聚，熊志贤，杨志平，王谦，毛矾田，付良书审阅 其他作品：https://www.jiaokey.com/tag/韩秋生编著；张长聚，熊志贤，杨志平，王谦，毛矾田，付良书审阅.html</w:t>
      </w:r>
    </w:p>
    <w:p>
      <w:r>
        <w:t>中国人民解放军昆明军医学校 出版图书：https://www.jiaokey.com/tag/中国人民解放军昆明军医学校.html</w:t>
      </w:r>
    </w:p>
    <w:p>
      <w:r>
        <w:t>关键词搜索：https://www.jiaokey.com/tag/昆明军区军医学校史  1950－1986.html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