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中外情书精采描写辞典  上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中外情书精采描写辞典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本书出售、求购地址：https://www.jiaokey.com/book/detail/13886440.html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关键词搜索：https://www.jiaokey.com/tag/中外情书精采描写辞典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