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各国（地区）海商法汇编  上  中英文对照</w:t>
      </w:r>
    </w:p>
    <w:p>
      <w:r>
        <w:rPr>
          <w:rFonts w:ascii="宋体" w:hAnsi="宋体" w:eastAsia="宋体"/>
          <w:sz w:val="24"/>
        </w:rPr>
        <w:t>韩立新，王秀芬编译；付国民，徐庆岳审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各国（地区）海商法汇编  上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韩立新，王秀芬编译；付国民，徐庆岳审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本书出售、求购地址：https://www.jiaokey.com/book/detail/13886412.html</w:t>
      </w:r>
    </w:p>
    <w:p>
      <w:r>
        <w:t>更多相关图书推荐：https://www.jiaokey.com</w:t>
      </w:r>
    </w:p>
    <w:p>
      <w:r>
        <w:t>韩立新，王秀芬编译；付国民，徐庆岳审 其他作品：https://www.jiaokey.com/tag/韩立新，王秀芬编译；付国民，徐庆岳审.html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关键词搜索：https://www.jiaokey.com/tag/各国（地区）海商法汇编  上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