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中国纸币精品图录：2008  年新版</w:t>
      </w:r>
    </w:p>
    <w:p>
      <w:r>
        <w:rPr>
          <w:rFonts w:ascii="宋体" w:hAnsi="宋体" w:eastAsia="宋体"/>
          <w:sz w:val="24"/>
        </w:rPr>
        <w:t>许光主编；梁军副主编；梁植，李小平，李林，戴志兵，刘枫，许民宗编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中国纸币精品图录：2008  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许光主编；梁军副主编；梁植，李小平，李林，戴志兵，刘枫，许民宗编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本书出售、求购地址：https://www.jiaokey.com/book/detail/13886394.html</w:t>
      </w:r>
    </w:p>
    <w:p>
      <w:r>
        <w:t>更多相关图书推荐：https://www.jiaokey.com</w:t>
      </w:r>
    </w:p>
    <w:p>
      <w:r>
        <w:t>许光主编；梁军副主编；梁植，李小平，李林，戴志兵，刘枫，许民宗编 其他作品：https://www.jiaokey.com/tag/许光主编；梁军副主编；梁植，李小平，李林，戴志兵，刘枫，许民宗编.html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关键词搜索：https://www.jiaokey.com/tag/中国纸币精品图录：2008  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