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最新大学英语六级考试词汇与短语</w:t>
      </w:r>
    </w:p>
    <w:p>
      <w:r>
        <w:rPr>
          <w:rFonts w:ascii="宋体" w:hAnsi="宋体" w:eastAsia="宋体"/>
          <w:sz w:val="24"/>
        </w:rPr>
        <w:t>北京师范大学大学英语编写组编；阮成杰，李兰，吕俊荣编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最新大学英语六级考试词汇与短语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北京师范大学大学英语编写组编；阮成杰，李兰，吕俊荣编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本书出售、求购地址：https://www.jiaokey.com/book/detail/13886348.html</w:t>
      </w:r>
    </w:p>
    <w:p>
      <w:r>
        <w:t>更多相关图书推荐：https://www.jiaokey.com</w:t>
      </w:r>
    </w:p>
    <w:p>
      <w:r>
        <w:t>北京师范大学大学英语编写组编；阮成杰，李兰，吕俊荣编 其他作品：https://www.jiaokey.com/tag/北京师范大学大学英语编写组编；阮成杰，李兰，吕俊荣编.html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关键词搜索：https://www.jiaokey.com/tag/最新大学英语六级考试词汇与短语.html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