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地质勘探和经营100条市场经济基本术语  俄汉简明词典</w:t>
      </w:r>
    </w:p>
    <w:p>
      <w:r>
        <w:rPr>
          <w:rFonts w:ascii="宋体" w:hAnsi="宋体" w:eastAsia="宋体"/>
          <w:sz w:val="24"/>
        </w:rPr>
        <w:t>（俄）К.П.卡文等编著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地质勘探和经营100条市场经济基本术语  俄汉简明词典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（俄）К.П.卡文等编著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本书出售、求购地址：https://www.jiaokey.com/book/detail/13886346.html</w:t>
      </w:r>
    </w:p>
    <w:p>
      <w:r>
        <w:t>更多相关图书推荐：https://www.jiaokey.com</w:t>
      </w:r>
    </w:p>
    <w:p>
      <w:r>
        <w:t>（俄）К.П.卡文等编著 其他作品：https://www.jiaokey.com/tag/（俄）К.П.卡文等编著.html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关键词搜索：https://www.jiaokey.com/tag/地质勘探和经营100条市场经济基本术语  俄汉简明词典.html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