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书名：大学生军训手册</w:t>
      </w:r>
    </w:p>
    <w:p>
      <w:r>
        <w:t>作者：《大学生军训手册》编写组编</w:t>
      </w:r>
    </w:p>
    <w:p>
      <w:r>
        <w:t>出版社：南京:南京大学出版社,1988.09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大学生军训手册 评论地址：https://www.jiaokey.com/book/detail/13886257.html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