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第2分册  打桩机械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第2分册  打桩机械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本书出售、求购地址：https://www.jiaokey.com/book/detail/13886250.html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第2分册  打桩机械.html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