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市场经济大词典</w:t>
      </w:r>
    </w:p>
    <w:p>
      <w:r>
        <w:rPr>
          <w:rFonts w:ascii="宋体" w:hAnsi="宋体" w:eastAsia="宋体"/>
          <w:sz w:val="24"/>
        </w:rPr>
        <w:t>李晓群，肖振远主编；柳杨，祁铁华，韩向东，刘玉文副主编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李晓群，肖振远主编；柳杨，祁铁华，韩向东，刘玉文副主编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本书出售、求购地址：https://www.jiaokey.com/book/detail/13886217.html</w:t>
      </w:r>
    </w:p>
    <w:p>
      <w:r>
        <w:t>更多相关图书推荐：https://www.jiaokey.com</w:t>
      </w:r>
    </w:p>
    <w:p>
      <w:r>
        <w:t>李晓群，肖振远主编；柳杨，祁铁华，韩向东，刘玉文副主编 其他作品：https://www.jiaokey.com/tag/李晓群，肖振远主编；柳杨，祁铁华，韩向东，刘玉文副主编.html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关键词搜索：https://www.jiaokey.com/tag/市场经济大词典.html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