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石油化工自控工程设计及仪表安装</w:t>
      </w:r>
    </w:p>
    <w:p>
      <w:r>
        <w:rPr>
          <w:rFonts w:ascii="宋体" w:hAnsi="宋体" w:eastAsia="宋体"/>
          <w:sz w:val="24"/>
        </w:rPr>
        <w:t>杜鹃，孙良，廖明燕，侯春望编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石油化工自控工程设计及仪表安装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杜鹃，孙良，廖明燕，侯春望编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本书出售、求购地址：https://www.jiaokey.com/book/detail/13886175.html</w:t>
      </w:r>
    </w:p>
    <w:p>
      <w:r>
        <w:t>更多相关图书推荐：https://www.jiaokey.com</w:t>
      </w:r>
    </w:p>
    <w:p>
      <w:r>
        <w:t>杜鹃，孙良，廖明燕，侯春望编 其他作品：https://www.jiaokey.com/tag/杜鹃，孙良，廖明燕，侯春望编.html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关键词搜索：https://www.jiaokey.com/tag/石油化工自控工程设计及仪表安装.html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