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  春剑图谱</w:t>
      </w:r>
    </w:p>
    <w:p>
      <w:r>
        <w:t>作者：胡铁卿等编</w:t>
      </w:r>
    </w:p>
    <w:p>
      <w:r>
        <w:t>出版社：成都：四川美术出版社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中国兰花  春剑图谱 评论地址：https://www.jiaokey.com/book/detail/13886146.html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