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书名：家用计算机选购·应用·维护·升级</w:t>
      </w:r>
    </w:p>
    <w:p>
      <w:r>
        <w:t>作者：胡礼和主编；丁军，卢良涛，许中元，刘明兰，张屹，张尧，肖攸安，陈裕民，郑天桢，胡琦，郭予嘉，高暑莉，戚文正，龚芙蓉，蔡复嘉编</w:t>
      </w:r>
    </w:p>
    <w:p>
      <w:r>
        <w:t>出版社：武汉：湖北科学技术出版社</w:t>
      </w:r>
    </w:p>
    <w:p>
      <w:r>
        <w:t>出版日期：1995</w:t>
      </w:r>
    </w:p>
    <w:p>
      <w:r>
        <w:t>总页数：317</w:t>
      </w:r>
    </w:p>
    <w:p>
      <w:r>
        <w:t>更多请访问教客网: www.jiaokey.com</w:t>
      </w:r>
    </w:p>
    <w:p>
      <w:r>
        <w:t>家用计算机选购·应用·维护·升级 评论地址：https://www.jiaokey.com/book/detail/13886119.html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