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深圳企业年鉴  2009深圳重点企业解码  2009  总第4卷</w:t>
      </w:r>
    </w:p>
    <w:p>
      <w:r>
        <w:rPr>
          <w:rFonts w:ascii="宋体" w:hAnsi="宋体" w:eastAsia="宋体"/>
          <w:sz w:val="24"/>
        </w:rPr>
        <w:t>钟斗祥，王民编著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深圳企业年鉴  2009深圳重点企业解码  2009  总第4卷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钟斗祥，王民编著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本书出售、求购地址：https://www.jiaokey.com/book/detail/13885967.html</w:t>
      </w:r>
    </w:p>
    <w:p>
      <w:r>
        <w:t>更多相关图书推荐：https://www.jiaokey.com</w:t>
      </w:r>
    </w:p>
    <w:p>
      <w:r>
        <w:t>钟斗祥，王民编著 其他作品：https://www.jiaokey.com/tag/钟斗祥，王民编著.html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关键词搜索：https://www.jiaokey.com/tag/深圳企业年鉴  2009深圳重点企业解码  2009  总第4卷.html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