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海外大学年鉴  2001-2002</w:t>
      </w:r>
    </w:p>
    <w:p>
      <w:r>
        <w:rPr>
          <w:rFonts w:ascii="宋体" w:hAnsi="宋体" w:eastAsia="宋体"/>
          <w:sz w:val="24"/>
        </w:rPr>
        <w:t>周天行总编辑；刘淑文，饶淑君编著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海外大学年鉴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周天行总编辑；刘淑文，饶淑君编著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哈佛英语出版社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本书出售、求购地址：https://www.jiaokey.com/book/detail/13885953.html</w:t>
      </w:r>
    </w:p>
    <w:p>
      <w:r>
        <w:t>更多相关图书推荐：https://www.jiaokey.com</w:t>
      </w:r>
    </w:p>
    <w:p>
      <w:r>
        <w:t>周天行总编辑；刘淑文，饶淑君编著 其他作品：https://www.jiaokey.com/tag/周天行总编辑；刘淑文，饶淑君编著.html</w:t>
      </w:r>
    </w:p>
    <w:p>
      <w:r>
        <w:t>哈佛英语出版社 出版图书：https://www.jiaokey.com/tag/哈佛英语出版社.html</w:t>
      </w:r>
    </w:p>
    <w:p>
      <w:r>
        <w:t>关键词搜索：https://www.jiaokey.com/tag/海外大学年鉴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