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寻找心灵的故乡  儒道佛三家学术旨趣论释</w:t>
      </w:r>
    </w:p>
    <w:p>
      <w:r>
        <w:rPr>
          <w:rFonts w:ascii="宋体" w:hAnsi="宋体" w:eastAsia="宋体"/>
          <w:sz w:val="24"/>
        </w:rPr>
        <w:t>冯达文著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寻找心灵的故乡  儒道佛三家学术旨趣论释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本书出售、求购地址：https://www.jiaokey.com/book/detail/13885911.html</w:t>
      </w:r>
    </w:p>
    <w:p>
      <w:r>
        <w:t>更多相关图书推荐：https://www.jiaokey.com</w:t>
      </w:r>
    </w:p>
    <w:p>
      <w:r>
        <w:t>冯达文著 其他作品：https://www.jiaokey.com/tag/冯达文著.html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关键词搜索：https://www.jiaokey.com/tag/寻找心灵的故乡  儒道佛三家学术旨趣论释.html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