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能力培养与标准化命题  初中代数  第2册</w:t>
      </w:r>
    </w:p>
    <w:p>
      <w:r>
        <w:rPr>
          <w:rFonts w:ascii="宋体" w:hAnsi="宋体" w:eastAsia="宋体"/>
          <w:sz w:val="24"/>
        </w:rPr>
        <w:t>梁子木，赵兴业，李坚毅编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能力培养与标准化命题  初中代数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梁子木，赵兴业，李坚毅编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本书出售、求购地址：https://www.jiaokey.com/book/detail/13885873.html</w:t>
      </w:r>
    </w:p>
    <w:p>
      <w:r>
        <w:t>更多相关图书推荐：https://www.jiaokey.com</w:t>
      </w:r>
    </w:p>
    <w:p>
      <w:r>
        <w:t>梁子木，赵兴业，李坚毅编 其他作品：https://www.jiaokey.com/tag/梁子木，赵兴业，李坚毅编.html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关键词搜索：https://www.jiaokey.com/tag/能力培养与标准化命题  初中代数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