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能力培养与标准化命题  初中几何  第2册</w:t>
      </w:r>
    </w:p>
    <w:p>
      <w:r>
        <w:rPr>
          <w:rFonts w:ascii="宋体" w:hAnsi="宋体" w:eastAsia="宋体"/>
          <w:sz w:val="24"/>
        </w:rPr>
        <w:t>赵兴业，耿迪，刘莉，伯力编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能力培养与标准化命题  初中几何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赵兴业，耿迪，刘莉，伯力编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本书出售、求购地址：https://www.jiaokey.com/book/detail/13885848.html</w:t>
      </w:r>
    </w:p>
    <w:p>
      <w:r>
        <w:t>更多相关图书推荐：https://www.jiaokey.com</w:t>
      </w:r>
    </w:p>
    <w:p>
      <w:r>
        <w:t>赵兴业，耿迪，刘莉，伯力编 其他作品：https://www.jiaokey.com/tag/赵兴业，耿迪，刘莉，伯力编.html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关键词搜索：https://www.jiaokey.com/tag/能力培养与标准化命题  初中几何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