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初中数学专题讲座  初中年级</w:t>
      </w:r>
    </w:p>
    <w:p>
      <w:r>
        <w:rPr>
          <w:rFonts w:ascii="宋体" w:hAnsi="宋体" w:eastAsia="宋体"/>
          <w:sz w:val="24"/>
        </w:rPr>
        <w:t>林炳华主编；陈明安，游天荆，赵时坦，林飞云，庄文德，谢雅克，林启清副主编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初中数学专题讲座  初中年级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林炳华主编；陈明安，游天荆，赵时坦，林飞云，庄文德，谢雅克，林启清副主编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本书出售、求购地址：https://www.jiaokey.com/book/detail/13885835.html</w:t>
      </w:r>
    </w:p>
    <w:p>
      <w:r>
        <w:t>更多相关图书推荐：https://www.jiaokey.com</w:t>
      </w:r>
    </w:p>
    <w:p>
      <w:r>
        <w:t>林炳华主编；陈明安，游天荆，赵时坦，林飞云，庄文德，谢雅克，林启清副主编 其他作品：https://www.jiaokey.com/tag/林炳华主编；陈明安，游天荆，赵时坦，林飞云，庄文德，谢雅克，林启清副主编.html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关键词搜索：https://www.jiaokey.com/tag/初中数学专题讲座  初中年级.html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