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高中数学选择题精萃</w:t>
      </w:r>
    </w:p>
    <w:p>
      <w:r>
        <w:rPr>
          <w:rFonts w:ascii="宋体" w:hAnsi="宋体" w:eastAsia="宋体"/>
          <w:sz w:val="24"/>
        </w:rPr>
        <w:t>江家庆主编；陈国华，叶忠光，陆云铭，陈华振编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高中数学选择题精萃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江家庆主编；陈国华，叶忠光，陆云铭，陈华振编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本书出售、求购地址：https://www.jiaokey.com/book/detail/13885819.html</w:t>
      </w:r>
    </w:p>
    <w:p>
      <w:r>
        <w:t>更多相关图书推荐：https://www.jiaokey.com</w:t>
      </w:r>
    </w:p>
    <w:p>
      <w:r>
        <w:t>江家庆主编；陈国华，叶忠光，陆云铭，陈华振编 其他作品：https://www.jiaokey.com/tag/江家庆主编；陈国华，叶忠光，陆云铭，陈华振编.html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关键词搜索：https://www.jiaokey.com/tag/高中数学选择题精萃.html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