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知识点  考点  考题对照手册  初中数学</w:t>
      </w:r>
    </w:p>
    <w:p>
      <w:r>
        <w:rPr>
          <w:rFonts w:ascii="宋体" w:hAnsi="宋体" w:eastAsia="宋体"/>
          <w:sz w:val="24"/>
        </w:rPr>
        <w:t>王为成，张行，罗健，陈晓东，穆思，余言，郭志清，李承让选编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知识点  考点  考题对照手册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王为成，张行，罗健，陈晓东，穆思，余言，郭志清，李承让选编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本书出售、求购地址：https://www.jiaokey.com/book/detail/13885803.html</w:t>
      </w:r>
    </w:p>
    <w:p>
      <w:r>
        <w:t>更多相关图书推荐：https://www.jiaokey.com</w:t>
      </w:r>
    </w:p>
    <w:p>
      <w:r>
        <w:t>王为成，张行，罗健，陈晓东，穆思，余言，郭志清，李承让选编 其他作品：https://www.jiaokey.com/tag/王为成，张行，罗健，陈晓东，穆思，余言，郭志清，李承让选编.html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关键词搜索：https://www.jiaokey.com/tag/知识点  考点  考题对照手册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