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高中物理单元检测题解析  第2版  修订本</w:t>
      </w:r>
    </w:p>
    <w:p>
      <w:r>
        <w:rPr>
          <w:rFonts w:ascii="宋体" w:hAnsi="宋体" w:eastAsia="宋体"/>
          <w:sz w:val="24"/>
        </w:rPr>
        <w:t>天津一中，徐惠，袁克群，郭恒铨，孙肇祐，忻尚智，杨让恒编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高中物理单元检测题解析  第2版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天津一中，徐惠，袁克群，郭恒铨，孙肇祐，忻尚智，杨让恒编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本书出售、求购地址：https://www.jiaokey.com/book/detail/13885772.html</w:t>
      </w:r>
    </w:p>
    <w:p>
      <w:r>
        <w:t>更多相关图书推荐：https://www.jiaokey.com</w:t>
      </w:r>
    </w:p>
    <w:p>
      <w:r>
        <w:t>天津一中，徐惠，袁克群，郭恒铨，孙肇祐，忻尚智，杨让恒编 其他作品：https://www.jiaokey.com/tag/天津一中，徐惠，袁克群，郭恒铨，孙肇祐，忻尚智，杨让恒编.html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关键词搜索：https://www.jiaokey.com/tag/高中物理单元检测题解析  第2版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