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  第3版</w:t>
      </w:r>
    </w:p>
    <w:p>
      <w:r>
        <w:rPr>
          <w:rFonts w:ascii="宋体" w:hAnsi="宋体" w:eastAsia="宋体"/>
          <w:sz w:val="24"/>
        </w:rPr>
        <w:t>（美）戈尔茨坦（Goldstein，H.），（美）普尔（Poole，C.），（美）萨夫科（Safko，J.）著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（美）戈尔茨坦（Goldstein，H.），（美）普尔（Poole，C.），（美）萨夫科（Safko，J.）著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本书出售、求购地址：https://www.jiaokey.com/book/detail/13885764.html</w:t>
      </w:r>
    </w:p>
    <w:p>
      <w:r>
        <w:t>更多相关图书推荐：https://www.jiaokey.com</w:t>
      </w:r>
    </w:p>
    <w:p>
      <w:r>
        <w:t>（美）戈尔茨坦（Goldstein，H.），（美）普尔（Poole，C.），（美）萨夫科（Safko，J.）著 其他作品：https://www.jiaokey.com/tag/（美）戈尔茨坦（Goldstein，H.），（美）普尔（Poole，C.），（美）萨夫科（Safko，J.）著.html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关键词搜索：https://www.jiaokey.com/tag/经典力学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