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单科王  初二物理  上</w:t>
      </w:r>
    </w:p>
    <w:p>
      <w:r>
        <w:rPr>
          <w:rFonts w:ascii="宋体" w:hAnsi="宋体" w:eastAsia="宋体"/>
          <w:sz w:val="24"/>
        </w:rPr>
        <w:t>王俊，张鹏，冯小秋编著；徐玉太，冯小秋主编；蒋念祖丛书主编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单科王  初二物理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王俊，张鹏，冯小秋编著；徐玉太，冯小秋主编；蒋念祖丛书主编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本书出售、求购地址：https://www.jiaokey.com/book/detail/13885760.html</w:t>
      </w:r>
    </w:p>
    <w:p>
      <w:r>
        <w:t>更多相关图书推荐：https://www.jiaokey.com</w:t>
      </w:r>
    </w:p>
    <w:p>
      <w:r>
        <w:t>王俊，张鹏，冯小秋编著；徐玉太，冯小秋主编；蒋念祖丛书主编 其他作品：https://www.jiaokey.com/tag/王俊，张鹏，冯小秋编著；徐玉太，冯小秋主编；蒋念祖丛书主编.html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关键词搜索：https://www.jiaokey.com/tag/单科王  初二物理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