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最新高考物理能力50讲</w:t>
      </w:r>
    </w:p>
    <w:p>
      <w:r>
        <w:rPr>
          <w:rFonts w:ascii="宋体" w:hAnsi="宋体" w:eastAsia="宋体"/>
          <w:sz w:val="24"/>
        </w:rPr>
        <w:t>张学慧，陈金贵，李海岩，王庆友，杨树崤编；杨树崤主编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最新高考物理能力50讲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张学慧，陈金贵，李海岩，王庆友，杨树崤编；杨树崤主编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本书出售、求购地址：https://www.jiaokey.com/book/detail/13885732.html</w:t>
      </w:r>
    </w:p>
    <w:p>
      <w:r>
        <w:t>更多相关图书推荐：https://www.jiaokey.com</w:t>
      </w:r>
    </w:p>
    <w:p>
      <w:r>
        <w:t>张学慧，陈金贵，李海岩，王庆友，杨树崤编；杨树崤主编 其他作品：https://www.jiaokey.com/tag/张学慧，陈金贵，李海岩，王庆友，杨树崤编；杨树崤主编.html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关键词搜索：https://www.jiaokey.com/tag/最新高考物理能力50讲.html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