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法律卷  398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法律卷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本书出售、求购地址：https://www.jiaokey.com/book/detail/13885672.html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法律卷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