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法律卷  260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法律卷  260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本书出售、求购地址：https://www.jiaokey.com/book/detail/13885634.html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法律卷  260.html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